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E3A1" w14:textId="6CAB183D" w:rsidR="005F11DC" w:rsidRDefault="00C222B1">
      <w:pPr>
        <w:pStyle w:val="Ttulo"/>
        <w:rPr>
          <w:rFonts w:ascii="Arial Nova" w:hAnsi="Arial Nova"/>
          <w:lang w:val="es-CL"/>
        </w:rPr>
      </w:pPr>
      <w:r>
        <w:rPr>
          <w:rFonts w:ascii="Arial Nova" w:hAnsi="Arial Nova"/>
          <w:noProof/>
          <w:lang w:val="es-CL"/>
        </w:rPr>
        <w:drawing>
          <wp:anchor distT="0" distB="0" distL="114300" distR="114300" simplePos="0" relativeHeight="251620352" behindDoc="1" locked="0" layoutInCell="1" allowOverlap="1" wp14:anchorId="7C6667F8" wp14:editId="4369A696">
            <wp:simplePos x="0" y="0"/>
            <wp:positionH relativeFrom="column">
              <wp:posOffset>38100</wp:posOffset>
            </wp:positionH>
            <wp:positionV relativeFrom="paragraph">
              <wp:posOffset>-215900</wp:posOffset>
            </wp:positionV>
            <wp:extent cx="2352675" cy="539699"/>
            <wp:effectExtent l="0" t="0" r="0" b="0"/>
            <wp:wrapNone/>
            <wp:docPr id="9239739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973922" name="Imagen 9239739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539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>
        <w:rPr>
          <w:b/>
          <w:bCs/>
          <w:noProof/>
          <w:color w:val="365F91" w:themeColor="accent1" w:themeShade="BF"/>
          <w:sz w:val="40"/>
          <w:szCs w:val="40"/>
          <w:lang w:val="es-CL"/>
        </w:rPr>
        <w:drawing>
          <wp:anchor distT="0" distB="0" distL="114300" distR="114300" simplePos="0" relativeHeight="251658240" behindDoc="1" locked="0" layoutInCell="1" allowOverlap="1" wp14:anchorId="09C224D1" wp14:editId="7599712B">
            <wp:simplePos x="0" y="0"/>
            <wp:positionH relativeFrom="margin">
              <wp:posOffset>3886200</wp:posOffset>
            </wp:positionH>
            <wp:positionV relativeFrom="paragraph">
              <wp:posOffset>-186055</wp:posOffset>
            </wp:positionV>
            <wp:extent cx="1645920" cy="579311"/>
            <wp:effectExtent l="0" t="0" r="0" b="0"/>
            <wp:wrapNone/>
            <wp:docPr id="211659547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595472" name="Imagen 211659547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579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6A0B6E" w14:textId="44F10073" w:rsidR="005F11DC" w:rsidRPr="00366EFF" w:rsidRDefault="005F11DC">
      <w:pPr>
        <w:pStyle w:val="Ttulo"/>
        <w:rPr>
          <w:rFonts w:ascii="Arial Nova" w:hAnsi="Arial Nova"/>
          <w:sz w:val="24"/>
          <w:szCs w:val="24"/>
          <w:lang w:val="es-CL"/>
        </w:rPr>
      </w:pPr>
    </w:p>
    <w:p w14:paraId="0095927F" w14:textId="181C3E33" w:rsidR="00C41D07" w:rsidRPr="000F076D" w:rsidRDefault="00C222B1" w:rsidP="00C41D07">
      <w:pPr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0"/>
          <w:szCs w:val="40"/>
          <w:lang w:val="es-CL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0"/>
          <w:szCs w:val="40"/>
          <w:lang w:val="es-CL"/>
        </w:rPr>
        <w:t xml:space="preserve">Reporte Google </w:t>
      </w:r>
      <w:proofErr w:type="spellStart"/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0"/>
          <w:szCs w:val="40"/>
          <w:lang w:val="es-CL"/>
        </w:rPr>
        <w:t>Ads</w:t>
      </w:r>
      <w:proofErr w:type="spellEnd"/>
      <w:r w:rsidR="00BA057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0"/>
          <w:szCs w:val="40"/>
          <w:lang w:val="es-CL"/>
        </w:rPr>
        <w:t xml:space="preserve"> </w:t>
      </w:r>
      <w:r w:rsidR="00C41D0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0"/>
          <w:szCs w:val="40"/>
          <w:lang w:val="es-CL"/>
        </w:rPr>
        <w:t>Octubre</w:t>
      </w:r>
      <w:r w:rsidR="00BA057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0"/>
          <w:szCs w:val="40"/>
          <w:lang w:val="es-CL"/>
        </w:rPr>
        <w:t xml:space="preserve"> 2025</w:t>
      </w:r>
      <w:r w:rsidR="00C41D07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40"/>
          <w:szCs w:val="40"/>
          <w:lang w:val="es-CL"/>
        </w:rPr>
        <w:drawing>
          <wp:inline distT="0" distB="0" distL="0" distR="0" wp14:anchorId="16C58329" wp14:editId="71447D67">
            <wp:extent cx="3986896" cy="3573780"/>
            <wp:effectExtent l="0" t="0" r="0" b="7620"/>
            <wp:docPr id="35477004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863" cy="357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1D07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40"/>
          <w:szCs w:val="40"/>
          <w:lang w:val="es-CL"/>
        </w:rPr>
        <w:drawing>
          <wp:inline distT="0" distB="0" distL="0" distR="0" wp14:anchorId="0095D4F9" wp14:editId="6E4C41DF">
            <wp:extent cx="3977640" cy="3290712"/>
            <wp:effectExtent l="0" t="0" r="3810" b="5080"/>
            <wp:docPr id="29249689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666" cy="329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1D07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40"/>
          <w:szCs w:val="40"/>
          <w:lang w:val="es-CL"/>
        </w:rPr>
        <w:lastRenderedPageBreak/>
        <w:drawing>
          <wp:inline distT="0" distB="0" distL="0" distR="0" wp14:anchorId="1B9432B8" wp14:editId="70C1BB98">
            <wp:extent cx="4632960" cy="3604260"/>
            <wp:effectExtent l="0" t="0" r="0" b="0"/>
            <wp:docPr id="466342136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36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1D07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40"/>
          <w:szCs w:val="40"/>
          <w:lang w:val="es-CL"/>
        </w:rPr>
        <w:drawing>
          <wp:inline distT="0" distB="0" distL="0" distR="0" wp14:anchorId="0DDBAAF7" wp14:editId="06A367B9">
            <wp:extent cx="4632960" cy="3909060"/>
            <wp:effectExtent l="0" t="0" r="0" b="0"/>
            <wp:docPr id="92821340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390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1D07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40"/>
          <w:szCs w:val="40"/>
          <w:lang w:val="es-CL"/>
        </w:rPr>
        <w:lastRenderedPageBreak/>
        <w:drawing>
          <wp:inline distT="0" distB="0" distL="0" distR="0" wp14:anchorId="7BFB730D" wp14:editId="1BB8727D">
            <wp:extent cx="4632960" cy="3970020"/>
            <wp:effectExtent l="0" t="0" r="0" b="0"/>
            <wp:docPr id="171997125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1D07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40"/>
          <w:szCs w:val="40"/>
          <w:lang w:val="es-CL"/>
        </w:rPr>
        <w:drawing>
          <wp:inline distT="0" distB="0" distL="0" distR="0" wp14:anchorId="7E70B508" wp14:editId="1A3BF1E6">
            <wp:extent cx="5478780" cy="1729740"/>
            <wp:effectExtent l="0" t="0" r="7620" b="3810"/>
            <wp:docPr id="188711488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1D07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40"/>
          <w:szCs w:val="40"/>
          <w:lang w:val="es-CL"/>
        </w:rPr>
        <w:lastRenderedPageBreak/>
        <w:drawing>
          <wp:inline distT="0" distB="0" distL="0" distR="0" wp14:anchorId="43654807" wp14:editId="3565EFD4">
            <wp:extent cx="4632960" cy="4762500"/>
            <wp:effectExtent l="0" t="0" r="0" b="0"/>
            <wp:docPr id="8356797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618D6" w14:textId="3674C942" w:rsidR="00167D35" w:rsidRPr="000F076D" w:rsidRDefault="00167D35" w:rsidP="00D313ED">
      <w:pPr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0"/>
          <w:szCs w:val="40"/>
          <w:lang w:val="es-CL"/>
        </w:rPr>
      </w:pPr>
    </w:p>
    <w:sectPr w:rsidR="00167D35" w:rsidRPr="000F076D" w:rsidSect="004D4F84">
      <w:headerReference w:type="default" r:id="rId17"/>
      <w:footerReference w:type="default" r:id="rId18"/>
      <w:pgSz w:w="12240" w:h="15840"/>
      <w:pgMar w:top="851" w:right="1800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CF056" w14:textId="77777777" w:rsidR="00965C89" w:rsidRDefault="00965C89" w:rsidP="004D4F84">
      <w:pPr>
        <w:spacing w:after="0" w:line="240" w:lineRule="auto"/>
      </w:pPr>
      <w:r>
        <w:separator/>
      </w:r>
    </w:p>
  </w:endnote>
  <w:endnote w:type="continuationSeparator" w:id="0">
    <w:p w14:paraId="721C06EC" w14:textId="77777777" w:rsidR="00965C89" w:rsidRDefault="00965C89" w:rsidP="004D4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413"/>
      <w:gridCol w:w="4227"/>
    </w:tblGrid>
    <w:tr w:rsidR="004D4F84" w14:paraId="313E9CC2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4B1E0B85" w14:textId="77777777" w:rsidR="004D4F84" w:rsidRDefault="004D4F84">
          <w:pPr>
            <w:pStyle w:val="Encabezado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5AACC641" w14:textId="77777777" w:rsidR="004D4F84" w:rsidRDefault="004D4F84">
          <w:pPr>
            <w:pStyle w:val="Encabezado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D4F84" w14:paraId="14F9E5EE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2171868B7F9847A2A77D39AA62BA40E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686" w:type="dxa"/>
              <w:vAlign w:val="center"/>
            </w:tcPr>
            <w:p w14:paraId="4A107C98" w14:textId="023E8B77" w:rsidR="004D4F84" w:rsidRDefault="004D4F84">
              <w:pPr>
                <w:pStyle w:val="Piedepgina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WWW.extrategia.cl</w:t>
              </w:r>
            </w:p>
          </w:tc>
        </w:sdtContent>
      </w:sdt>
      <w:tc>
        <w:tcPr>
          <w:tcW w:w="4674" w:type="dxa"/>
          <w:vAlign w:val="center"/>
        </w:tcPr>
        <w:p w14:paraId="75889CF2" w14:textId="77777777" w:rsidR="004D4F84" w:rsidRDefault="004D4F84">
          <w:pPr>
            <w:pStyle w:val="Piedepgina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  <w:lang w:val="es-MX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E2835E4" w14:textId="77777777" w:rsidR="004D4F84" w:rsidRDefault="004D4F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A6207" w14:textId="77777777" w:rsidR="00965C89" w:rsidRDefault="00965C89" w:rsidP="004D4F84">
      <w:pPr>
        <w:spacing w:after="0" w:line="240" w:lineRule="auto"/>
      </w:pPr>
      <w:r>
        <w:separator/>
      </w:r>
    </w:p>
  </w:footnote>
  <w:footnote w:type="continuationSeparator" w:id="0">
    <w:p w14:paraId="00C229AF" w14:textId="77777777" w:rsidR="00965C89" w:rsidRDefault="00965C89" w:rsidP="004D4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C6D92" w14:textId="3D1BCA3A" w:rsidR="004D4F84" w:rsidRDefault="004D4F84">
    <w:pPr>
      <w:pStyle w:val="Encabezado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29E437" wp14:editId="150BC9D3">
              <wp:simplePos x="0" y="0"/>
              <wp:positionH relativeFrom="page">
                <wp:posOffset>6048375</wp:posOffset>
              </wp:positionH>
              <wp:positionV relativeFrom="page">
                <wp:posOffset>209550</wp:posOffset>
              </wp:positionV>
              <wp:extent cx="1719834" cy="1043178"/>
              <wp:effectExtent l="0" t="0" r="0" b="5080"/>
              <wp:wrapNone/>
              <wp:docPr id="167" name="Grupo 1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19834" cy="1043178"/>
                        <a:chOff x="-19050" y="-19050"/>
                        <a:chExt cx="1719834" cy="1043178"/>
                      </a:xfrm>
                    </wpg:grpSpPr>
                    <wpg:grpSp>
                      <wpg:cNvPr id="168" name="Grupo 168"/>
                      <wpg:cNvGrpSpPr/>
                      <wpg:grpSpPr>
                        <a:xfrm>
                          <a:off x="-19050" y="-19050"/>
                          <a:ext cx="1719834" cy="1043178"/>
                          <a:chOff x="-19050" y="-19050"/>
                          <a:chExt cx="1719834" cy="1043178"/>
                        </a:xfrm>
                      </wpg:grpSpPr>
                      <wps:wsp>
                        <wps:cNvPr id="169" name="Rectángulo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ángulo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ángulo 171"/>
                        <wps:cNvSpPr/>
                        <wps:spPr>
                          <a:xfrm>
                            <a:off x="-19050" y="-1905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Cuadro de texto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89848D" w14:textId="77777777" w:rsidR="004D4F84" w:rsidRDefault="004D4F84">
                            <w:pPr>
                              <w:pStyle w:val="Encabezado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29E437" id="Grupo 179" o:spid="_x0000_s1026" style="position:absolute;margin-left:476.25pt;margin-top:16.5pt;width:135.4pt;height:82.15pt;z-index:251659264;mso-position-horizontal-relative:page;mso-position-vertical-relative:page;mso-width-relative:margin;mso-height-relative:margin" coordorigin="-190,-190" coordsize="17198,10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">
              <v:group id="Grupo 168" o:spid="_x0000_s1027" style="position:absolute;left:-190;top:-190;width:17197;height:10431" coordorigin="-190,-190" coordsize="17198,10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ángulo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Rectángulo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Rectángulo 171" o:spid="_x0000_s1030" style="position:absolute;left:-190;top:-190;width:14721;height:10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6589848D" w14:textId="77777777" w:rsidR="004D4F84" w:rsidRDefault="004D4F84">
                      <w:pPr>
                        <w:pStyle w:val="Encabezado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264D2C"/>
    <w:multiLevelType w:val="multilevel"/>
    <w:tmpl w:val="A842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CE6D98"/>
    <w:multiLevelType w:val="multilevel"/>
    <w:tmpl w:val="6726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5D3354"/>
    <w:multiLevelType w:val="hybridMultilevel"/>
    <w:tmpl w:val="C944BA8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D8E2FEF"/>
    <w:multiLevelType w:val="multilevel"/>
    <w:tmpl w:val="298A1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575D42"/>
    <w:multiLevelType w:val="multilevel"/>
    <w:tmpl w:val="D5AE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2F0D3F"/>
    <w:multiLevelType w:val="multilevel"/>
    <w:tmpl w:val="CB88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594EF7"/>
    <w:multiLevelType w:val="multilevel"/>
    <w:tmpl w:val="652A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6C28A0"/>
    <w:multiLevelType w:val="multilevel"/>
    <w:tmpl w:val="6726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38055D"/>
    <w:multiLevelType w:val="multilevel"/>
    <w:tmpl w:val="EDC8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42628F"/>
    <w:multiLevelType w:val="multilevel"/>
    <w:tmpl w:val="CCC4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5E74BA"/>
    <w:multiLevelType w:val="multilevel"/>
    <w:tmpl w:val="BA80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B86190"/>
    <w:multiLevelType w:val="hybridMultilevel"/>
    <w:tmpl w:val="3FF066B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B8F7816"/>
    <w:multiLevelType w:val="multilevel"/>
    <w:tmpl w:val="8A9A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F007BA"/>
    <w:multiLevelType w:val="multilevel"/>
    <w:tmpl w:val="6726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CEB12A9"/>
    <w:multiLevelType w:val="hybridMultilevel"/>
    <w:tmpl w:val="2732F32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D656506"/>
    <w:multiLevelType w:val="hybridMultilevel"/>
    <w:tmpl w:val="EB360628"/>
    <w:lvl w:ilvl="0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223031BD"/>
    <w:multiLevelType w:val="hybridMultilevel"/>
    <w:tmpl w:val="B5AE47BE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27777E5"/>
    <w:multiLevelType w:val="hybridMultilevel"/>
    <w:tmpl w:val="B5AE47B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90B3622"/>
    <w:multiLevelType w:val="hybridMultilevel"/>
    <w:tmpl w:val="C2ACFC10"/>
    <w:lvl w:ilvl="0" w:tplc="09AE9DA2">
      <w:numFmt w:val="bullet"/>
      <w:lvlText w:val="•"/>
      <w:lvlJc w:val="left"/>
      <w:pPr>
        <w:ind w:left="720" w:hanging="360"/>
      </w:pPr>
      <w:rPr>
        <w:rFonts w:ascii="Arial Nova" w:eastAsiaTheme="minorEastAsia" w:hAnsi="Arial Nov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5D536A"/>
    <w:multiLevelType w:val="hybridMultilevel"/>
    <w:tmpl w:val="B0564676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2FA50D2D"/>
    <w:multiLevelType w:val="multilevel"/>
    <w:tmpl w:val="6726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055147"/>
    <w:multiLevelType w:val="hybridMultilevel"/>
    <w:tmpl w:val="AEC0AFB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1A80D97"/>
    <w:multiLevelType w:val="multilevel"/>
    <w:tmpl w:val="0A54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091113"/>
    <w:multiLevelType w:val="multilevel"/>
    <w:tmpl w:val="8A78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DA597D"/>
    <w:multiLevelType w:val="hybridMultilevel"/>
    <w:tmpl w:val="D1B838A0"/>
    <w:lvl w:ilvl="0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4F827203"/>
    <w:multiLevelType w:val="hybridMultilevel"/>
    <w:tmpl w:val="6B5E67D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5378EC"/>
    <w:multiLevelType w:val="multilevel"/>
    <w:tmpl w:val="86FA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5B22D1"/>
    <w:multiLevelType w:val="multilevel"/>
    <w:tmpl w:val="8A9A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EB0D02"/>
    <w:multiLevelType w:val="hybridMultilevel"/>
    <w:tmpl w:val="8BDAA5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C5066B"/>
    <w:multiLevelType w:val="multilevel"/>
    <w:tmpl w:val="E566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051304"/>
    <w:multiLevelType w:val="multilevel"/>
    <w:tmpl w:val="5C30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BE2CA6"/>
    <w:multiLevelType w:val="multilevel"/>
    <w:tmpl w:val="6726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E85DF1"/>
    <w:multiLevelType w:val="multilevel"/>
    <w:tmpl w:val="7B2E0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A3A6E94"/>
    <w:multiLevelType w:val="hybridMultilevel"/>
    <w:tmpl w:val="B5AE47BE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 w15:restartNumberingAfterBreak="0">
    <w:nsid w:val="6C751DD9"/>
    <w:multiLevelType w:val="hybridMultilevel"/>
    <w:tmpl w:val="74B856C6"/>
    <w:lvl w:ilvl="0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6EE043AE"/>
    <w:multiLevelType w:val="multilevel"/>
    <w:tmpl w:val="58947F1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5" w15:restartNumberingAfterBreak="0">
    <w:nsid w:val="739D1B0E"/>
    <w:multiLevelType w:val="multilevel"/>
    <w:tmpl w:val="4B58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6A20BB"/>
    <w:multiLevelType w:val="hybridMultilevel"/>
    <w:tmpl w:val="B3ECE2DE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6DE79F0"/>
    <w:multiLevelType w:val="multilevel"/>
    <w:tmpl w:val="6726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550979">
    <w:abstractNumId w:val="8"/>
  </w:num>
  <w:num w:numId="2" w16cid:durableId="1168911307">
    <w:abstractNumId w:val="6"/>
  </w:num>
  <w:num w:numId="3" w16cid:durableId="504974289">
    <w:abstractNumId w:val="5"/>
  </w:num>
  <w:num w:numId="4" w16cid:durableId="1119645828">
    <w:abstractNumId w:val="4"/>
  </w:num>
  <w:num w:numId="5" w16cid:durableId="129447902">
    <w:abstractNumId w:val="7"/>
  </w:num>
  <w:num w:numId="6" w16cid:durableId="168326926">
    <w:abstractNumId w:val="3"/>
  </w:num>
  <w:num w:numId="7" w16cid:durableId="173736306">
    <w:abstractNumId w:val="2"/>
  </w:num>
  <w:num w:numId="8" w16cid:durableId="954873621">
    <w:abstractNumId w:val="1"/>
  </w:num>
  <w:num w:numId="9" w16cid:durableId="1064256066">
    <w:abstractNumId w:val="0"/>
  </w:num>
  <w:num w:numId="10" w16cid:durableId="1616403457">
    <w:abstractNumId w:val="37"/>
  </w:num>
  <w:num w:numId="11" w16cid:durableId="758448537">
    <w:abstractNumId w:val="27"/>
  </w:num>
  <w:num w:numId="12" w16cid:durableId="1057432691">
    <w:abstractNumId w:val="21"/>
  </w:num>
  <w:num w:numId="13" w16cid:durableId="156264638">
    <w:abstractNumId w:val="13"/>
  </w:num>
  <w:num w:numId="14" w16cid:durableId="1633054409">
    <w:abstractNumId w:val="10"/>
  </w:num>
  <w:num w:numId="15" w16cid:durableId="1429811107">
    <w:abstractNumId w:val="38"/>
  </w:num>
  <w:num w:numId="16" w16cid:durableId="1902596255">
    <w:abstractNumId w:val="41"/>
  </w:num>
  <w:num w:numId="17" w16cid:durableId="299264375">
    <w:abstractNumId w:val="19"/>
  </w:num>
  <w:num w:numId="18" w16cid:durableId="829710358">
    <w:abstractNumId w:val="32"/>
  </w:num>
  <w:num w:numId="19" w16cid:durableId="1964920954">
    <w:abstractNumId w:val="44"/>
  </w:num>
  <w:num w:numId="20" w16cid:durableId="94709764">
    <w:abstractNumId w:val="36"/>
  </w:num>
  <w:num w:numId="21" w16cid:durableId="998384409">
    <w:abstractNumId w:val="22"/>
  </w:num>
  <w:num w:numId="22" w16cid:durableId="1819571485">
    <w:abstractNumId w:val="25"/>
  </w:num>
  <w:num w:numId="23" w16cid:durableId="523596027">
    <w:abstractNumId w:val="29"/>
  </w:num>
  <w:num w:numId="24" w16cid:durableId="34935522">
    <w:abstractNumId w:val="16"/>
  </w:num>
  <w:num w:numId="25" w16cid:durableId="337197652">
    <w:abstractNumId w:val="47"/>
  </w:num>
  <w:num w:numId="26" w16cid:durableId="132716877">
    <w:abstractNumId w:val="40"/>
  </w:num>
  <w:num w:numId="27" w16cid:durableId="1546986677">
    <w:abstractNumId w:val="26"/>
  </w:num>
  <w:num w:numId="28" w16cid:durableId="1803618981">
    <w:abstractNumId w:val="42"/>
  </w:num>
  <w:num w:numId="29" w16cid:durableId="1793747334">
    <w:abstractNumId w:val="45"/>
  </w:num>
  <w:num w:numId="30" w16cid:durableId="1569806702">
    <w:abstractNumId w:val="15"/>
  </w:num>
  <w:num w:numId="31" w16cid:durableId="2033458760">
    <w:abstractNumId w:val="14"/>
  </w:num>
  <w:num w:numId="32" w16cid:durableId="1520240689">
    <w:abstractNumId w:val="39"/>
  </w:num>
  <w:num w:numId="33" w16cid:durableId="1603763282">
    <w:abstractNumId w:val="9"/>
  </w:num>
  <w:num w:numId="34" w16cid:durableId="1980721701">
    <w:abstractNumId w:val="17"/>
  </w:num>
  <w:num w:numId="35" w16cid:durableId="1937902336">
    <w:abstractNumId w:val="35"/>
  </w:num>
  <w:num w:numId="36" w16cid:durableId="172114484">
    <w:abstractNumId w:val="31"/>
  </w:num>
  <w:num w:numId="37" w16cid:durableId="894662243">
    <w:abstractNumId w:val="11"/>
  </w:num>
  <w:num w:numId="38" w16cid:durableId="539320558">
    <w:abstractNumId w:val="34"/>
  </w:num>
  <w:num w:numId="39" w16cid:durableId="1050807186">
    <w:abstractNumId w:val="23"/>
  </w:num>
  <w:num w:numId="40" w16cid:durableId="1714185543">
    <w:abstractNumId w:val="12"/>
  </w:num>
  <w:num w:numId="41" w16cid:durableId="1380666972">
    <w:abstractNumId w:val="18"/>
  </w:num>
  <w:num w:numId="42" w16cid:durableId="134874444">
    <w:abstractNumId w:val="46"/>
  </w:num>
  <w:num w:numId="43" w16cid:durableId="2043049352">
    <w:abstractNumId w:val="28"/>
  </w:num>
  <w:num w:numId="44" w16cid:durableId="1022829351">
    <w:abstractNumId w:val="30"/>
  </w:num>
  <w:num w:numId="45" w16cid:durableId="1040400319">
    <w:abstractNumId w:val="33"/>
  </w:num>
  <w:num w:numId="46" w16cid:durableId="918909288">
    <w:abstractNumId w:val="43"/>
  </w:num>
  <w:num w:numId="47" w16cid:durableId="712267231">
    <w:abstractNumId w:val="24"/>
  </w:num>
  <w:num w:numId="48" w16cid:durableId="11864797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5D2F"/>
    <w:rsid w:val="000B4B9C"/>
    <w:rsid w:val="000F076D"/>
    <w:rsid w:val="0015074B"/>
    <w:rsid w:val="00153445"/>
    <w:rsid w:val="0015369E"/>
    <w:rsid w:val="00167D35"/>
    <w:rsid w:val="0018527F"/>
    <w:rsid w:val="00196E23"/>
    <w:rsid w:val="001A31A8"/>
    <w:rsid w:val="001A7BBD"/>
    <w:rsid w:val="001C13FF"/>
    <w:rsid w:val="00220CC5"/>
    <w:rsid w:val="00222CF1"/>
    <w:rsid w:val="00225B99"/>
    <w:rsid w:val="00233BDA"/>
    <w:rsid w:val="002852D2"/>
    <w:rsid w:val="0029639D"/>
    <w:rsid w:val="002B1C98"/>
    <w:rsid w:val="002D37C5"/>
    <w:rsid w:val="00326F90"/>
    <w:rsid w:val="00334EFB"/>
    <w:rsid w:val="003541C3"/>
    <w:rsid w:val="00366EFF"/>
    <w:rsid w:val="003670F6"/>
    <w:rsid w:val="003D4AAE"/>
    <w:rsid w:val="003F056C"/>
    <w:rsid w:val="004221BB"/>
    <w:rsid w:val="00435EEE"/>
    <w:rsid w:val="004D3F1A"/>
    <w:rsid w:val="004D4F84"/>
    <w:rsid w:val="005951C5"/>
    <w:rsid w:val="005E7B6D"/>
    <w:rsid w:val="005F11DC"/>
    <w:rsid w:val="00622635"/>
    <w:rsid w:val="00632CAD"/>
    <w:rsid w:val="006436B0"/>
    <w:rsid w:val="006672DE"/>
    <w:rsid w:val="006807BC"/>
    <w:rsid w:val="006B1831"/>
    <w:rsid w:val="006C7874"/>
    <w:rsid w:val="006F756A"/>
    <w:rsid w:val="00703374"/>
    <w:rsid w:val="00725233"/>
    <w:rsid w:val="007412CA"/>
    <w:rsid w:val="00743ED0"/>
    <w:rsid w:val="00770D17"/>
    <w:rsid w:val="007733BD"/>
    <w:rsid w:val="007771AD"/>
    <w:rsid w:val="007949BF"/>
    <w:rsid w:val="007C7F9D"/>
    <w:rsid w:val="007E4009"/>
    <w:rsid w:val="00816E73"/>
    <w:rsid w:val="008273AE"/>
    <w:rsid w:val="00851408"/>
    <w:rsid w:val="00857511"/>
    <w:rsid w:val="00870898"/>
    <w:rsid w:val="008714B9"/>
    <w:rsid w:val="0087507F"/>
    <w:rsid w:val="00965C89"/>
    <w:rsid w:val="009E47B6"/>
    <w:rsid w:val="00A00602"/>
    <w:rsid w:val="00A31360"/>
    <w:rsid w:val="00A464E7"/>
    <w:rsid w:val="00A90621"/>
    <w:rsid w:val="00AA1D8D"/>
    <w:rsid w:val="00AE0307"/>
    <w:rsid w:val="00B47730"/>
    <w:rsid w:val="00B64DE3"/>
    <w:rsid w:val="00BA0579"/>
    <w:rsid w:val="00BB6F4F"/>
    <w:rsid w:val="00BF4A04"/>
    <w:rsid w:val="00C128C4"/>
    <w:rsid w:val="00C222B1"/>
    <w:rsid w:val="00C249F2"/>
    <w:rsid w:val="00C41D07"/>
    <w:rsid w:val="00CB0664"/>
    <w:rsid w:val="00D279A7"/>
    <w:rsid w:val="00D313ED"/>
    <w:rsid w:val="00DB1A9D"/>
    <w:rsid w:val="00E112B6"/>
    <w:rsid w:val="00ED0445"/>
    <w:rsid w:val="00ED54A1"/>
    <w:rsid w:val="00F4046B"/>
    <w:rsid w:val="00F5074D"/>
    <w:rsid w:val="00F67E3D"/>
    <w:rsid w:val="00F83748"/>
    <w:rsid w:val="00F83C06"/>
    <w:rsid w:val="00F84A35"/>
    <w:rsid w:val="00FA093E"/>
    <w:rsid w:val="00FA13E4"/>
    <w:rsid w:val="00FA28C6"/>
    <w:rsid w:val="00FA42F8"/>
    <w:rsid w:val="00FC1ED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C7C9DA"/>
  <w14:defaultImageDpi w14:val="330"/>
  <w15:docId w15:val="{3A881F1C-366A-4D62-A30D-764E3DF2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1A7BB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A7BBD"/>
    <w:rPr>
      <w:color w:val="605E5C"/>
      <w:shd w:val="clear" w:color="auto" w:fill="E1DFDD"/>
    </w:rPr>
  </w:style>
  <w:style w:type="paragraph" w:styleId="TDC1">
    <w:name w:val="toc 1"/>
    <w:basedOn w:val="Normal"/>
    <w:next w:val="Normal"/>
    <w:autoRedefine/>
    <w:uiPriority w:val="39"/>
    <w:unhideWhenUsed/>
    <w:rsid w:val="00BB6F4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4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52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5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3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7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7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6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7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8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4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875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1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9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6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6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2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8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63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6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73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04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36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6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1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680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0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7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34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71868B7F9847A2A77D39AA62BA4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44DEC-AC05-4BED-AA29-A3E134250C0D}"/>
      </w:docPartPr>
      <w:docPartBody>
        <w:p w:rsidR="00802346" w:rsidRDefault="00D22DE7" w:rsidP="00D22DE7">
          <w:pPr>
            <w:pStyle w:val="2171868B7F9847A2A77D39AA62BA40E8"/>
          </w:pPr>
          <w:r>
            <w:rPr>
              <w:rStyle w:val="Textodemarcadordeposicin"/>
              <w:lang w:val="es-MX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E7"/>
    <w:rsid w:val="00085D2F"/>
    <w:rsid w:val="00153445"/>
    <w:rsid w:val="003E24AB"/>
    <w:rsid w:val="005951C5"/>
    <w:rsid w:val="006672DE"/>
    <w:rsid w:val="00703374"/>
    <w:rsid w:val="00743ED0"/>
    <w:rsid w:val="007642C4"/>
    <w:rsid w:val="007E4009"/>
    <w:rsid w:val="00802346"/>
    <w:rsid w:val="00816E73"/>
    <w:rsid w:val="008470BE"/>
    <w:rsid w:val="00870898"/>
    <w:rsid w:val="009C0E66"/>
    <w:rsid w:val="009F74D6"/>
    <w:rsid w:val="00A464E7"/>
    <w:rsid w:val="00A8351B"/>
    <w:rsid w:val="00AB7A3B"/>
    <w:rsid w:val="00CB2D54"/>
    <w:rsid w:val="00CC50DA"/>
    <w:rsid w:val="00CC7F14"/>
    <w:rsid w:val="00D22DE7"/>
    <w:rsid w:val="00DC2AAB"/>
    <w:rsid w:val="00F4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D22DE7"/>
    <w:rPr>
      <w:color w:val="808080"/>
    </w:rPr>
  </w:style>
  <w:style w:type="paragraph" w:customStyle="1" w:styleId="2171868B7F9847A2A77D39AA62BA40E8">
    <w:name w:val="2171868B7F9847A2A77D39AA62BA40E8"/>
    <w:rsid w:val="00D22D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WWW.extrategia.cl</dc:creator>
  <cp:keywords/>
  <dc:description/>
  <cp:lastModifiedBy>Rodolfo Erpel Jara</cp:lastModifiedBy>
  <cp:revision>2</cp:revision>
  <dcterms:created xsi:type="dcterms:W3CDTF">2025-11-12T17:30:00Z</dcterms:created>
  <dcterms:modified xsi:type="dcterms:W3CDTF">2025-11-12T17:30:00Z</dcterms:modified>
  <cp:category/>
</cp:coreProperties>
</file>