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3E3A1" w14:textId="62729A5A" w:rsidR="005F11DC" w:rsidRDefault="00BB6F4F">
      <w:pPr>
        <w:pStyle w:val="Ttulo"/>
        <w:rPr>
          <w:rFonts w:ascii="Arial Nova" w:hAnsi="Arial Nova"/>
          <w:lang w:val="es-CL"/>
        </w:rPr>
      </w:pPr>
      <w:r>
        <w:rPr>
          <w:rFonts w:ascii="Arial Nova" w:hAnsi="Arial Nova"/>
          <w:noProof/>
          <w:lang w:val="es-CL"/>
        </w:rPr>
        <w:drawing>
          <wp:anchor distT="0" distB="0" distL="114300" distR="114300" simplePos="0" relativeHeight="251658240" behindDoc="1" locked="0" layoutInCell="1" allowOverlap="1" wp14:anchorId="340D44C3" wp14:editId="5A87AED3">
            <wp:simplePos x="0" y="0"/>
            <wp:positionH relativeFrom="column">
              <wp:posOffset>3589020</wp:posOffset>
            </wp:positionH>
            <wp:positionV relativeFrom="paragraph">
              <wp:posOffset>-148590</wp:posOffset>
            </wp:positionV>
            <wp:extent cx="1524003" cy="518161"/>
            <wp:effectExtent l="0" t="0" r="0" b="0"/>
            <wp:wrapNone/>
            <wp:docPr id="1942730683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2730683" name="Imagen 194273068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24003" cy="5181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6EFF">
        <w:rPr>
          <w:rFonts w:ascii="Arial Nova" w:hAnsi="Arial Nova"/>
          <w:noProof/>
          <w:lang w:val="es-CL"/>
        </w:rPr>
        <w:drawing>
          <wp:anchor distT="0" distB="0" distL="114300" distR="114300" simplePos="0" relativeHeight="251620352" behindDoc="1" locked="0" layoutInCell="1" allowOverlap="1" wp14:anchorId="7C6667F8" wp14:editId="656D7C69">
            <wp:simplePos x="0" y="0"/>
            <wp:positionH relativeFrom="column">
              <wp:posOffset>0</wp:posOffset>
            </wp:positionH>
            <wp:positionV relativeFrom="paragraph">
              <wp:posOffset>-149225</wp:posOffset>
            </wp:positionV>
            <wp:extent cx="2352675" cy="539699"/>
            <wp:effectExtent l="0" t="0" r="0" b="0"/>
            <wp:wrapNone/>
            <wp:docPr id="92397392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973922" name="Imagen 92397392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5396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6A0B6E" w14:textId="32EA52AE" w:rsidR="005F11DC" w:rsidRPr="00366EFF" w:rsidRDefault="005F11DC">
      <w:pPr>
        <w:pStyle w:val="Ttulo"/>
        <w:rPr>
          <w:rFonts w:ascii="Arial Nova" w:hAnsi="Arial Nova"/>
          <w:sz w:val="24"/>
          <w:szCs w:val="24"/>
          <w:lang w:val="es-CL"/>
        </w:rPr>
      </w:pPr>
    </w:p>
    <w:p w14:paraId="44A51E63" w14:textId="232FC2F0" w:rsidR="00856B65" w:rsidRPr="00AE3E7B" w:rsidRDefault="00A73C5D" w:rsidP="00856B65">
      <w:pPr>
        <w:jc w:val="center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40"/>
          <w:szCs w:val="40"/>
          <w:lang w:val="es-CL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40"/>
          <w:szCs w:val="40"/>
          <w:lang w:val="es-CL"/>
        </w:rPr>
        <w:t xml:space="preserve">Reporte Google </w:t>
      </w:r>
      <w:proofErr w:type="spellStart"/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40"/>
          <w:szCs w:val="40"/>
          <w:lang w:val="es-CL"/>
        </w:rPr>
        <w:t>ads</w:t>
      </w:r>
      <w:proofErr w:type="spellEnd"/>
      <w:r w:rsidR="00AE3E7B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40"/>
          <w:szCs w:val="40"/>
          <w:lang w:val="es-CL"/>
        </w:rPr>
        <w:t xml:space="preserve"> </w:t>
      </w:r>
      <w:r w:rsidR="00856B65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40"/>
          <w:szCs w:val="40"/>
          <w:lang w:val="es-CL"/>
        </w:rPr>
        <w:t>Octubre</w:t>
      </w:r>
      <w:r w:rsidR="00AE3E7B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40"/>
          <w:szCs w:val="40"/>
          <w:lang w:val="es-CL"/>
        </w:rPr>
        <w:t xml:space="preserve"> 2025</w:t>
      </w:r>
      <w:r w:rsidR="00856B65">
        <w:rPr>
          <w:rFonts w:asciiTheme="majorHAnsi" w:eastAsiaTheme="majorEastAsia" w:hAnsiTheme="majorHAnsi" w:cstheme="majorBidi"/>
          <w:b/>
          <w:bCs/>
          <w:noProof/>
          <w:color w:val="365F91" w:themeColor="accent1" w:themeShade="BF"/>
          <w:sz w:val="40"/>
          <w:szCs w:val="40"/>
          <w:lang w:val="es-CL"/>
        </w:rPr>
        <w:drawing>
          <wp:inline distT="0" distB="0" distL="0" distR="0" wp14:anchorId="5E863331" wp14:editId="15B69B49">
            <wp:extent cx="4632960" cy="4762500"/>
            <wp:effectExtent l="0" t="0" r="0" b="0"/>
            <wp:docPr id="1304657340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296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6B65">
        <w:rPr>
          <w:rFonts w:asciiTheme="majorHAnsi" w:eastAsiaTheme="majorEastAsia" w:hAnsiTheme="majorHAnsi" w:cstheme="majorBidi"/>
          <w:b/>
          <w:bCs/>
          <w:noProof/>
          <w:color w:val="365F91" w:themeColor="accent1" w:themeShade="BF"/>
          <w:sz w:val="40"/>
          <w:szCs w:val="40"/>
          <w:lang w:val="es-CL"/>
        </w:rPr>
        <w:lastRenderedPageBreak/>
        <w:drawing>
          <wp:inline distT="0" distB="0" distL="0" distR="0" wp14:anchorId="5B8A89C0" wp14:editId="00119FD3">
            <wp:extent cx="4632960" cy="4152900"/>
            <wp:effectExtent l="0" t="0" r="0" b="0"/>
            <wp:docPr id="888024963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2960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6B65">
        <w:rPr>
          <w:rFonts w:asciiTheme="majorHAnsi" w:eastAsiaTheme="majorEastAsia" w:hAnsiTheme="majorHAnsi" w:cstheme="majorBidi"/>
          <w:b/>
          <w:bCs/>
          <w:noProof/>
          <w:color w:val="365F91" w:themeColor="accent1" w:themeShade="BF"/>
          <w:sz w:val="40"/>
          <w:szCs w:val="40"/>
          <w:lang w:val="es-CL"/>
        </w:rPr>
        <w:drawing>
          <wp:inline distT="0" distB="0" distL="0" distR="0" wp14:anchorId="1F4D7025" wp14:editId="26847418">
            <wp:extent cx="4632960" cy="3832860"/>
            <wp:effectExtent l="0" t="0" r="0" b="0"/>
            <wp:docPr id="198761840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2960" cy="383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6B65">
        <w:rPr>
          <w:rFonts w:asciiTheme="majorHAnsi" w:eastAsiaTheme="majorEastAsia" w:hAnsiTheme="majorHAnsi" w:cstheme="majorBidi"/>
          <w:b/>
          <w:bCs/>
          <w:noProof/>
          <w:color w:val="365F91" w:themeColor="accent1" w:themeShade="BF"/>
          <w:sz w:val="40"/>
          <w:szCs w:val="40"/>
          <w:lang w:val="es-CL"/>
        </w:rPr>
        <w:lastRenderedPageBreak/>
        <w:drawing>
          <wp:inline distT="0" distB="0" distL="0" distR="0" wp14:anchorId="779F6A0D" wp14:editId="15C749F5">
            <wp:extent cx="4632960" cy="3604260"/>
            <wp:effectExtent l="0" t="0" r="0" b="0"/>
            <wp:docPr id="352431436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2960" cy="360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6B65">
        <w:rPr>
          <w:rFonts w:asciiTheme="majorHAnsi" w:eastAsiaTheme="majorEastAsia" w:hAnsiTheme="majorHAnsi" w:cstheme="majorBidi"/>
          <w:b/>
          <w:bCs/>
          <w:noProof/>
          <w:color w:val="365F91" w:themeColor="accent1" w:themeShade="BF"/>
          <w:sz w:val="40"/>
          <w:szCs w:val="40"/>
          <w:lang w:val="es-CL"/>
        </w:rPr>
        <w:drawing>
          <wp:inline distT="0" distB="0" distL="0" distR="0" wp14:anchorId="781D3D07" wp14:editId="0C75910B">
            <wp:extent cx="4632960" cy="3909060"/>
            <wp:effectExtent l="0" t="0" r="0" b="0"/>
            <wp:docPr id="1414518673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2960" cy="390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6B65">
        <w:rPr>
          <w:rFonts w:asciiTheme="majorHAnsi" w:eastAsiaTheme="majorEastAsia" w:hAnsiTheme="majorHAnsi" w:cstheme="majorBidi"/>
          <w:b/>
          <w:bCs/>
          <w:noProof/>
          <w:color w:val="365F91" w:themeColor="accent1" w:themeShade="BF"/>
          <w:sz w:val="40"/>
          <w:szCs w:val="40"/>
          <w:lang w:val="es-CL"/>
        </w:rPr>
        <w:lastRenderedPageBreak/>
        <w:drawing>
          <wp:inline distT="0" distB="0" distL="0" distR="0" wp14:anchorId="218C0F40" wp14:editId="792463EB">
            <wp:extent cx="4632960" cy="3566160"/>
            <wp:effectExtent l="0" t="0" r="0" b="0"/>
            <wp:docPr id="126227253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2960" cy="356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6B65">
        <w:rPr>
          <w:rFonts w:asciiTheme="majorHAnsi" w:eastAsiaTheme="majorEastAsia" w:hAnsiTheme="majorHAnsi" w:cstheme="majorBidi"/>
          <w:b/>
          <w:bCs/>
          <w:noProof/>
          <w:color w:val="365F91" w:themeColor="accent1" w:themeShade="BF"/>
          <w:sz w:val="40"/>
          <w:szCs w:val="40"/>
          <w:lang w:val="es-CL"/>
        </w:rPr>
        <w:drawing>
          <wp:inline distT="0" distB="0" distL="0" distR="0" wp14:anchorId="0FBEAA78" wp14:editId="23DDBE98">
            <wp:extent cx="4632960" cy="3970020"/>
            <wp:effectExtent l="0" t="0" r="0" b="0"/>
            <wp:docPr id="49448939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2960" cy="397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6B65">
        <w:rPr>
          <w:rFonts w:asciiTheme="majorHAnsi" w:eastAsiaTheme="majorEastAsia" w:hAnsiTheme="majorHAnsi" w:cstheme="majorBidi"/>
          <w:b/>
          <w:bCs/>
          <w:noProof/>
          <w:color w:val="365F91" w:themeColor="accent1" w:themeShade="BF"/>
          <w:sz w:val="40"/>
          <w:szCs w:val="40"/>
          <w:lang w:val="es-CL"/>
        </w:rPr>
        <w:lastRenderedPageBreak/>
        <w:drawing>
          <wp:inline distT="0" distB="0" distL="0" distR="0" wp14:anchorId="5A1E6B3E" wp14:editId="3569A939">
            <wp:extent cx="5821680" cy="1836420"/>
            <wp:effectExtent l="0" t="0" r="7620" b="0"/>
            <wp:docPr id="607758764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18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8B8F70" w14:textId="7355406A" w:rsidR="00A73C5D" w:rsidRPr="00AE3E7B" w:rsidRDefault="00A73C5D" w:rsidP="00AE3E7B">
      <w:pPr>
        <w:jc w:val="center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40"/>
          <w:szCs w:val="40"/>
          <w:lang w:val="es-CL"/>
        </w:rPr>
      </w:pPr>
    </w:p>
    <w:sectPr w:rsidR="00A73C5D" w:rsidRPr="00AE3E7B" w:rsidSect="00186AFA">
      <w:headerReference w:type="default" r:id="rId18"/>
      <w:footerReference w:type="default" r:id="rId19"/>
      <w:pgSz w:w="12240" w:h="15840"/>
      <w:pgMar w:top="851" w:right="1800" w:bottom="993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885D6" w14:textId="77777777" w:rsidR="00A407FD" w:rsidRDefault="00A407FD" w:rsidP="004D4F84">
      <w:pPr>
        <w:spacing w:after="0" w:line="240" w:lineRule="auto"/>
      </w:pPr>
      <w:r>
        <w:separator/>
      </w:r>
    </w:p>
  </w:endnote>
  <w:endnote w:type="continuationSeparator" w:id="0">
    <w:p w14:paraId="232AD5ED" w14:textId="77777777" w:rsidR="00A407FD" w:rsidRDefault="00A407FD" w:rsidP="004D4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612"/>
      <w:gridCol w:w="4552"/>
    </w:tblGrid>
    <w:tr w:rsidR="004D4F84" w14:paraId="313E9CC2" w14:textId="77777777">
      <w:trPr>
        <w:trHeight w:hRule="exact" w:val="115"/>
        <w:jc w:val="center"/>
      </w:trPr>
      <w:tc>
        <w:tcPr>
          <w:tcW w:w="4686" w:type="dxa"/>
          <w:shd w:val="clear" w:color="auto" w:fill="4F81BD" w:themeFill="accent1"/>
          <w:tcMar>
            <w:top w:w="0" w:type="dxa"/>
            <w:bottom w:w="0" w:type="dxa"/>
          </w:tcMar>
        </w:tcPr>
        <w:p w14:paraId="4B1E0B85" w14:textId="77777777" w:rsidR="004D4F84" w:rsidRDefault="004D4F84">
          <w:pPr>
            <w:pStyle w:val="Encabezado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4674" w:type="dxa"/>
          <w:shd w:val="clear" w:color="auto" w:fill="4F81BD" w:themeFill="accent1"/>
          <w:tcMar>
            <w:top w:w="0" w:type="dxa"/>
            <w:bottom w:w="0" w:type="dxa"/>
          </w:tcMar>
        </w:tcPr>
        <w:p w14:paraId="5AACC641" w14:textId="77777777" w:rsidR="004D4F84" w:rsidRDefault="004D4F84">
          <w:pPr>
            <w:pStyle w:val="Encabezado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 w:rsidR="004D4F84" w14:paraId="14F9E5EE" w14:textId="77777777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or"/>
          <w:tag w:val=""/>
          <w:id w:val="1534151868"/>
          <w:placeholder>
            <w:docPart w:val="2171868B7F9847A2A77D39AA62BA40E8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4686" w:type="dxa"/>
              <w:vAlign w:val="center"/>
            </w:tcPr>
            <w:p w14:paraId="4A107C98" w14:textId="023E8B77" w:rsidR="004D4F84" w:rsidRDefault="004D4F84">
              <w:pPr>
                <w:pStyle w:val="Piedepgina"/>
                <w:tabs>
                  <w:tab w:val="clear" w:pos="4680"/>
                  <w:tab w:val="clear" w:pos="9360"/>
                </w:tabs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WWW.extrategia.cl</w:t>
              </w:r>
            </w:p>
          </w:tc>
        </w:sdtContent>
      </w:sdt>
      <w:tc>
        <w:tcPr>
          <w:tcW w:w="4674" w:type="dxa"/>
          <w:vAlign w:val="center"/>
        </w:tcPr>
        <w:p w14:paraId="75889CF2" w14:textId="77777777" w:rsidR="004D4F84" w:rsidRDefault="004D4F84">
          <w:pPr>
            <w:pStyle w:val="Piedepgina"/>
            <w:tabs>
              <w:tab w:val="clear" w:pos="4680"/>
              <w:tab w:val="clear" w:pos="9360"/>
            </w:tabs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color w:val="808080" w:themeColor="background1" w:themeShade="80"/>
              <w:sz w:val="18"/>
              <w:szCs w:val="18"/>
              <w:lang w:val="es-MX"/>
            </w:rPr>
            <w:t>2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1E2835E4" w14:textId="77777777" w:rsidR="004D4F84" w:rsidRDefault="004D4F8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1D375" w14:textId="77777777" w:rsidR="00A407FD" w:rsidRDefault="00A407FD" w:rsidP="004D4F84">
      <w:pPr>
        <w:spacing w:after="0" w:line="240" w:lineRule="auto"/>
      </w:pPr>
      <w:r>
        <w:separator/>
      </w:r>
    </w:p>
  </w:footnote>
  <w:footnote w:type="continuationSeparator" w:id="0">
    <w:p w14:paraId="5022F3B4" w14:textId="77777777" w:rsidR="00A407FD" w:rsidRDefault="00A407FD" w:rsidP="004D4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C6D92" w14:textId="3D1BCA3A" w:rsidR="004D4F84" w:rsidRDefault="004D4F84">
    <w:pPr>
      <w:pStyle w:val="Encabezado"/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E29E437" wp14:editId="150BC9D3">
              <wp:simplePos x="0" y="0"/>
              <wp:positionH relativeFrom="page">
                <wp:posOffset>6048375</wp:posOffset>
              </wp:positionH>
              <wp:positionV relativeFrom="page">
                <wp:posOffset>209550</wp:posOffset>
              </wp:positionV>
              <wp:extent cx="1719834" cy="1043178"/>
              <wp:effectExtent l="0" t="0" r="0" b="5080"/>
              <wp:wrapNone/>
              <wp:docPr id="167" name="Grupo 1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19834" cy="1043178"/>
                        <a:chOff x="-19050" y="-19050"/>
                        <a:chExt cx="1719834" cy="1043178"/>
                      </a:xfrm>
                    </wpg:grpSpPr>
                    <wpg:grpSp>
                      <wpg:cNvPr id="168" name="Grupo 168"/>
                      <wpg:cNvGrpSpPr/>
                      <wpg:grpSpPr>
                        <a:xfrm>
                          <a:off x="-19050" y="-19050"/>
                          <a:ext cx="1719834" cy="1043178"/>
                          <a:chOff x="-19050" y="-19050"/>
                          <a:chExt cx="1719834" cy="1043178"/>
                        </a:xfrm>
                      </wpg:grpSpPr>
                      <wps:wsp>
                        <wps:cNvPr id="169" name="Rectángulo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Rectángulo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Rectángulo 171"/>
                        <wps:cNvSpPr/>
                        <wps:spPr>
                          <a:xfrm>
                            <a:off x="-19050" y="-1905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Cuadro de texto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89848D" w14:textId="77777777" w:rsidR="004D4F84" w:rsidRDefault="004D4F84">
                            <w:pPr>
                              <w:pStyle w:val="Encabezado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:lang w:val="es-MX"/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E29E437" id="Grupo 179" o:spid="_x0000_s1026" style="position:absolute;margin-left:476.25pt;margin-top:16.5pt;width:135.4pt;height:82.15pt;z-index:251659264;mso-position-horizontal-relative:page;mso-position-vertical-relative:page;mso-width-relative:margin;mso-height-relative:margin" coordorigin="-190,-190" coordsize="17198,104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">
              <v:group id="Grupo 168" o:spid="_x0000_s1027" style="position:absolute;left:-190;top:-190;width:17197;height:10431" coordorigin="-190,-190" coordsize="17198,10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Rectángulo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" fillcolor="white [3212]" stroked="f" strokeweight="2pt">
                  <v:fill opacity="0"/>
                </v:rect>
                <v:shape id="Rectángulo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" path="m,l1462822,r,1014481l638269,407899,,xe" fillcolor="#4f81bd [3204]" stroked="f" strokeweight="2pt">
                  <v:path arrowok="t" o:connecttype="custom" o:connectlocs="0,0;1463040,0;1463040,1014984;638364,408101;0,0" o:connectangles="0,0,0,0,0"/>
                </v:shape>
                <v:rect id="Rectángulo 171" o:spid="_x0000_s1030" style="position:absolute;left:-190;top:-190;width:14721;height:10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" strokecolor="white [3212]" strokeweight="2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6589848D" w14:textId="77777777" w:rsidR="004D4F84" w:rsidRDefault="004D4F84">
                      <w:pPr>
                        <w:pStyle w:val="Encabezado"/>
                        <w:tabs>
                          <w:tab w:val="clear" w:pos="4680"/>
                          <w:tab w:val="clear" w:pos="9360"/>
                        </w:tabs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  <w:lang w:val="es-MX"/>
                        </w:rPr>
                        <w:t>2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264D2C"/>
    <w:multiLevelType w:val="multilevel"/>
    <w:tmpl w:val="A8426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1CE6D98"/>
    <w:multiLevelType w:val="multilevel"/>
    <w:tmpl w:val="6726A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A5D3354"/>
    <w:multiLevelType w:val="hybridMultilevel"/>
    <w:tmpl w:val="C944BA82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D8E2FEF"/>
    <w:multiLevelType w:val="multilevel"/>
    <w:tmpl w:val="298A1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E575D42"/>
    <w:multiLevelType w:val="multilevel"/>
    <w:tmpl w:val="D5AE0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02F0D3F"/>
    <w:multiLevelType w:val="multilevel"/>
    <w:tmpl w:val="CB88D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0594EF7"/>
    <w:multiLevelType w:val="multilevel"/>
    <w:tmpl w:val="652A7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06C28A0"/>
    <w:multiLevelType w:val="multilevel"/>
    <w:tmpl w:val="6726A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638055D"/>
    <w:multiLevelType w:val="multilevel"/>
    <w:tmpl w:val="EDC8B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842628F"/>
    <w:multiLevelType w:val="multilevel"/>
    <w:tmpl w:val="CCC4F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85E74BA"/>
    <w:multiLevelType w:val="multilevel"/>
    <w:tmpl w:val="BA804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9B86190"/>
    <w:multiLevelType w:val="hybridMultilevel"/>
    <w:tmpl w:val="3FF066BA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1B8F7816"/>
    <w:multiLevelType w:val="multilevel"/>
    <w:tmpl w:val="8A9AA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BF007BA"/>
    <w:multiLevelType w:val="multilevel"/>
    <w:tmpl w:val="6726A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CEB12A9"/>
    <w:multiLevelType w:val="hybridMultilevel"/>
    <w:tmpl w:val="2732F32A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D656506"/>
    <w:multiLevelType w:val="hybridMultilevel"/>
    <w:tmpl w:val="EB360628"/>
    <w:lvl w:ilvl="0" w:tplc="3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223031BD"/>
    <w:multiLevelType w:val="hybridMultilevel"/>
    <w:tmpl w:val="B5AE47BE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27777E5"/>
    <w:multiLevelType w:val="hybridMultilevel"/>
    <w:tmpl w:val="B5AE47B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90B3622"/>
    <w:multiLevelType w:val="hybridMultilevel"/>
    <w:tmpl w:val="C2ACFC10"/>
    <w:lvl w:ilvl="0" w:tplc="09AE9DA2">
      <w:numFmt w:val="bullet"/>
      <w:lvlText w:val="•"/>
      <w:lvlJc w:val="left"/>
      <w:pPr>
        <w:ind w:left="720" w:hanging="360"/>
      </w:pPr>
      <w:rPr>
        <w:rFonts w:ascii="Arial Nova" w:eastAsiaTheme="minorEastAsia" w:hAnsi="Arial Nov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B5D536A"/>
    <w:multiLevelType w:val="hybridMultilevel"/>
    <w:tmpl w:val="B0564676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2FA50D2D"/>
    <w:multiLevelType w:val="multilevel"/>
    <w:tmpl w:val="6726A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0055147"/>
    <w:multiLevelType w:val="hybridMultilevel"/>
    <w:tmpl w:val="AEC0AFB4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41A80D97"/>
    <w:multiLevelType w:val="multilevel"/>
    <w:tmpl w:val="0A548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2091113"/>
    <w:multiLevelType w:val="multilevel"/>
    <w:tmpl w:val="8A787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ADA597D"/>
    <w:multiLevelType w:val="hybridMultilevel"/>
    <w:tmpl w:val="D1B838A0"/>
    <w:lvl w:ilvl="0" w:tplc="3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4" w15:restartNumberingAfterBreak="0">
    <w:nsid w:val="4F827203"/>
    <w:multiLevelType w:val="hybridMultilevel"/>
    <w:tmpl w:val="6B5E67D6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25378EC"/>
    <w:multiLevelType w:val="multilevel"/>
    <w:tmpl w:val="86FAC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65B22D1"/>
    <w:multiLevelType w:val="multilevel"/>
    <w:tmpl w:val="8A9AA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FEB0D02"/>
    <w:multiLevelType w:val="hybridMultilevel"/>
    <w:tmpl w:val="8BDAA5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C5066B"/>
    <w:multiLevelType w:val="multilevel"/>
    <w:tmpl w:val="E5663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6051304"/>
    <w:multiLevelType w:val="multilevel"/>
    <w:tmpl w:val="5C301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7BE2CA6"/>
    <w:multiLevelType w:val="multilevel"/>
    <w:tmpl w:val="6726A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8E85DF1"/>
    <w:multiLevelType w:val="multilevel"/>
    <w:tmpl w:val="7B2E0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A3A6E94"/>
    <w:multiLevelType w:val="hybridMultilevel"/>
    <w:tmpl w:val="B5AE47BE"/>
    <w:lvl w:ilvl="0" w:tplc="FFFFFFFF">
      <w:start w:val="1"/>
      <w:numFmt w:val="decimal"/>
      <w:lvlText w:val="%1.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3" w15:restartNumberingAfterBreak="0">
    <w:nsid w:val="6C751DD9"/>
    <w:multiLevelType w:val="hybridMultilevel"/>
    <w:tmpl w:val="74B856C6"/>
    <w:lvl w:ilvl="0" w:tplc="3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4" w15:restartNumberingAfterBreak="0">
    <w:nsid w:val="6EE043AE"/>
    <w:multiLevelType w:val="multilevel"/>
    <w:tmpl w:val="58947F1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45" w15:restartNumberingAfterBreak="0">
    <w:nsid w:val="739D1B0E"/>
    <w:multiLevelType w:val="multilevel"/>
    <w:tmpl w:val="4B58F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66A20BB"/>
    <w:multiLevelType w:val="hybridMultilevel"/>
    <w:tmpl w:val="B3ECE2DE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7" w15:restartNumberingAfterBreak="0">
    <w:nsid w:val="76DE79F0"/>
    <w:multiLevelType w:val="multilevel"/>
    <w:tmpl w:val="6726A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8550979">
    <w:abstractNumId w:val="8"/>
  </w:num>
  <w:num w:numId="2" w16cid:durableId="1168911307">
    <w:abstractNumId w:val="6"/>
  </w:num>
  <w:num w:numId="3" w16cid:durableId="504974289">
    <w:abstractNumId w:val="5"/>
  </w:num>
  <w:num w:numId="4" w16cid:durableId="1119645828">
    <w:abstractNumId w:val="4"/>
  </w:num>
  <w:num w:numId="5" w16cid:durableId="129447902">
    <w:abstractNumId w:val="7"/>
  </w:num>
  <w:num w:numId="6" w16cid:durableId="168326926">
    <w:abstractNumId w:val="3"/>
  </w:num>
  <w:num w:numId="7" w16cid:durableId="173736306">
    <w:abstractNumId w:val="2"/>
  </w:num>
  <w:num w:numId="8" w16cid:durableId="954873621">
    <w:abstractNumId w:val="1"/>
  </w:num>
  <w:num w:numId="9" w16cid:durableId="1064256066">
    <w:abstractNumId w:val="0"/>
  </w:num>
  <w:num w:numId="10" w16cid:durableId="1616403457">
    <w:abstractNumId w:val="37"/>
  </w:num>
  <w:num w:numId="11" w16cid:durableId="758448537">
    <w:abstractNumId w:val="27"/>
  </w:num>
  <w:num w:numId="12" w16cid:durableId="1057432691">
    <w:abstractNumId w:val="21"/>
  </w:num>
  <w:num w:numId="13" w16cid:durableId="156264638">
    <w:abstractNumId w:val="13"/>
  </w:num>
  <w:num w:numId="14" w16cid:durableId="1633054409">
    <w:abstractNumId w:val="10"/>
  </w:num>
  <w:num w:numId="15" w16cid:durableId="1429811107">
    <w:abstractNumId w:val="38"/>
  </w:num>
  <w:num w:numId="16" w16cid:durableId="1902596255">
    <w:abstractNumId w:val="41"/>
  </w:num>
  <w:num w:numId="17" w16cid:durableId="299264375">
    <w:abstractNumId w:val="19"/>
  </w:num>
  <w:num w:numId="18" w16cid:durableId="829710358">
    <w:abstractNumId w:val="32"/>
  </w:num>
  <w:num w:numId="19" w16cid:durableId="1964920954">
    <w:abstractNumId w:val="44"/>
  </w:num>
  <w:num w:numId="20" w16cid:durableId="94709764">
    <w:abstractNumId w:val="36"/>
  </w:num>
  <w:num w:numId="21" w16cid:durableId="998384409">
    <w:abstractNumId w:val="22"/>
  </w:num>
  <w:num w:numId="22" w16cid:durableId="1819571485">
    <w:abstractNumId w:val="25"/>
  </w:num>
  <w:num w:numId="23" w16cid:durableId="523596027">
    <w:abstractNumId w:val="29"/>
  </w:num>
  <w:num w:numId="24" w16cid:durableId="34935522">
    <w:abstractNumId w:val="16"/>
  </w:num>
  <w:num w:numId="25" w16cid:durableId="337197652">
    <w:abstractNumId w:val="47"/>
  </w:num>
  <w:num w:numId="26" w16cid:durableId="132716877">
    <w:abstractNumId w:val="40"/>
  </w:num>
  <w:num w:numId="27" w16cid:durableId="1546986677">
    <w:abstractNumId w:val="26"/>
  </w:num>
  <w:num w:numId="28" w16cid:durableId="1803618981">
    <w:abstractNumId w:val="42"/>
  </w:num>
  <w:num w:numId="29" w16cid:durableId="1793747334">
    <w:abstractNumId w:val="45"/>
  </w:num>
  <w:num w:numId="30" w16cid:durableId="1569806702">
    <w:abstractNumId w:val="15"/>
  </w:num>
  <w:num w:numId="31" w16cid:durableId="2033458760">
    <w:abstractNumId w:val="14"/>
  </w:num>
  <w:num w:numId="32" w16cid:durableId="1520240689">
    <w:abstractNumId w:val="39"/>
  </w:num>
  <w:num w:numId="33" w16cid:durableId="1603763282">
    <w:abstractNumId w:val="9"/>
  </w:num>
  <w:num w:numId="34" w16cid:durableId="1980721701">
    <w:abstractNumId w:val="17"/>
  </w:num>
  <w:num w:numId="35" w16cid:durableId="1937902336">
    <w:abstractNumId w:val="35"/>
  </w:num>
  <w:num w:numId="36" w16cid:durableId="172114484">
    <w:abstractNumId w:val="31"/>
  </w:num>
  <w:num w:numId="37" w16cid:durableId="894662243">
    <w:abstractNumId w:val="11"/>
  </w:num>
  <w:num w:numId="38" w16cid:durableId="539320558">
    <w:abstractNumId w:val="34"/>
  </w:num>
  <w:num w:numId="39" w16cid:durableId="1050807186">
    <w:abstractNumId w:val="23"/>
  </w:num>
  <w:num w:numId="40" w16cid:durableId="1714185543">
    <w:abstractNumId w:val="12"/>
  </w:num>
  <w:num w:numId="41" w16cid:durableId="1380666972">
    <w:abstractNumId w:val="18"/>
  </w:num>
  <w:num w:numId="42" w16cid:durableId="134874444">
    <w:abstractNumId w:val="46"/>
  </w:num>
  <w:num w:numId="43" w16cid:durableId="2043049352">
    <w:abstractNumId w:val="28"/>
  </w:num>
  <w:num w:numId="44" w16cid:durableId="1022829351">
    <w:abstractNumId w:val="30"/>
  </w:num>
  <w:num w:numId="45" w16cid:durableId="1040400319">
    <w:abstractNumId w:val="33"/>
  </w:num>
  <w:num w:numId="46" w16cid:durableId="918909288">
    <w:abstractNumId w:val="43"/>
  </w:num>
  <w:num w:numId="47" w16cid:durableId="712267231">
    <w:abstractNumId w:val="24"/>
  </w:num>
  <w:num w:numId="48" w16cid:durableId="11864797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5D2F"/>
    <w:rsid w:val="000B4B9C"/>
    <w:rsid w:val="000F076D"/>
    <w:rsid w:val="0015074B"/>
    <w:rsid w:val="00153445"/>
    <w:rsid w:val="00186AFA"/>
    <w:rsid w:val="001A7BBD"/>
    <w:rsid w:val="00220CC5"/>
    <w:rsid w:val="00222CF1"/>
    <w:rsid w:val="00233BDA"/>
    <w:rsid w:val="002852D2"/>
    <w:rsid w:val="0029639D"/>
    <w:rsid w:val="002B1C98"/>
    <w:rsid w:val="00305FF1"/>
    <w:rsid w:val="00326F90"/>
    <w:rsid w:val="00333CDC"/>
    <w:rsid w:val="00334EFB"/>
    <w:rsid w:val="003541C3"/>
    <w:rsid w:val="00366EFF"/>
    <w:rsid w:val="003D4AAE"/>
    <w:rsid w:val="003E7A72"/>
    <w:rsid w:val="003F056C"/>
    <w:rsid w:val="004221BB"/>
    <w:rsid w:val="004D3F1A"/>
    <w:rsid w:val="004D4F84"/>
    <w:rsid w:val="004E5C1A"/>
    <w:rsid w:val="005107E5"/>
    <w:rsid w:val="005951C5"/>
    <w:rsid w:val="005A4E0D"/>
    <w:rsid w:val="005F11DC"/>
    <w:rsid w:val="00632CAD"/>
    <w:rsid w:val="006436B0"/>
    <w:rsid w:val="006C7874"/>
    <w:rsid w:val="006D68ED"/>
    <w:rsid w:val="006F2EA2"/>
    <w:rsid w:val="00716C9C"/>
    <w:rsid w:val="00725233"/>
    <w:rsid w:val="007412CA"/>
    <w:rsid w:val="00743ED0"/>
    <w:rsid w:val="007471E3"/>
    <w:rsid w:val="00762F2E"/>
    <w:rsid w:val="007733BD"/>
    <w:rsid w:val="007C7F9D"/>
    <w:rsid w:val="007E4009"/>
    <w:rsid w:val="008273AE"/>
    <w:rsid w:val="00856B65"/>
    <w:rsid w:val="00857511"/>
    <w:rsid w:val="00870898"/>
    <w:rsid w:val="0087507F"/>
    <w:rsid w:val="00893B69"/>
    <w:rsid w:val="008E7D0E"/>
    <w:rsid w:val="009E47B6"/>
    <w:rsid w:val="00A00602"/>
    <w:rsid w:val="00A31360"/>
    <w:rsid w:val="00A407FD"/>
    <w:rsid w:val="00A464E7"/>
    <w:rsid w:val="00A73C5D"/>
    <w:rsid w:val="00A90621"/>
    <w:rsid w:val="00AA1D8D"/>
    <w:rsid w:val="00AB3322"/>
    <w:rsid w:val="00AE0307"/>
    <w:rsid w:val="00AE3E7B"/>
    <w:rsid w:val="00B47730"/>
    <w:rsid w:val="00B64DE3"/>
    <w:rsid w:val="00BB6F4F"/>
    <w:rsid w:val="00BF4A04"/>
    <w:rsid w:val="00C128C4"/>
    <w:rsid w:val="00C249F2"/>
    <w:rsid w:val="00C36409"/>
    <w:rsid w:val="00C716FF"/>
    <w:rsid w:val="00CB0664"/>
    <w:rsid w:val="00D26875"/>
    <w:rsid w:val="00D279A7"/>
    <w:rsid w:val="00D828A1"/>
    <w:rsid w:val="00DB1A9D"/>
    <w:rsid w:val="00DE5B58"/>
    <w:rsid w:val="00E112B6"/>
    <w:rsid w:val="00ED0445"/>
    <w:rsid w:val="00F5074D"/>
    <w:rsid w:val="00F67E3D"/>
    <w:rsid w:val="00F83748"/>
    <w:rsid w:val="00F83C06"/>
    <w:rsid w:val="00FA093E"/>
    <w:rsid w:val="00FA13E4"/>
    <w:rsid w:val="00FA28C6"/>
    <w:rsid w:val="00FA42F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7C7C9DA"/>
  <w14:defaultImageDpi w14:val="330"/>
  <w15:docId w15:val="{3A881F1C-366A-4D62-A30D-764E3DF2C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vnculo">
    <w:name w:val="Hyperlink"/>
    <w:basedOn w:val="Fuentedeprrafopredeter"/>
    <w:uiPriority w:val="99"/>
    <w:unhideWhenUsed/>
    <w:rsid w:val="001A7BBD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A7BBD"/>
    <w:rPr>
      <w:color w:val="605E5C"/>
      <w:shd w:val="clear" w:color="auto" w:fill="E1DFDD"/>
    </w:rPr>
  </w:style>
  <w:style w:type="paragraph" w:styleId="TDC1">
    <w:name w:val="toc 1"/>
    <w:basedOn w:val="Normal"/>
    <w:next w:val="Normal"/>
    <w:autoRedefine/>
    <w:uiPriority w:val="39"/>
    <w:unhideWhenUsed/>
    <w:rsid w:val="00BB6F4F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0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4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92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7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521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152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319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971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74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7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56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07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088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249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8752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42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619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690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8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4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0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568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960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21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585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638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7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6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5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5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0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5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7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62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5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734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83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042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36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62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47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10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061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316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6800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098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41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304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30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2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74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07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85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346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0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1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3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71868B7F9847A2A77D39AA62BA4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444DEC-AC05-4BED-AA29-A3E134250C0D}"/>
      </w:docPartPr>
      <w:docPartBody>
        <w:p w:rsidR="00802346" w:rsidRDefault="00D22DE7" w:rsidP="00D22DE7">
          <w:pPr>
            <w:pStyle w:val="2171868B7F9847A2A77D39AA62BA40E8"/>
          </w:pPr>
          <w:r>
            <w:rPr>
              <w:rStyle w:val="Textodemarcadordeposicin"/>
              <w:lang w:val="es-MX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DE7"/>
    <w:rsid w:val="00085D2F"/>
    <w:rsid w:val="000B6EBC"/>
    <w:rsid w:val="000C6B7F"/>
    <w:rsid w:val="00153445"/>
    <w:rsid w:val="00333CDC"/>
    <w:rsid w:val="003E24AB"/>
    <w:rsid w:val="00547770"/>
    <w:rsid w:val="005951C5"/>
    <w:rsid w:val="006D68ED"/>
    <w:rsid w:val="00743ED0"/>
    <w:rsid w:val="007E4009"/>
    <w:rsid w:val="00802346"/>
    <w:rsid w:val="00870898"/>
    <w:rsid w:val="008D7D5D"/>
    <w:rsid w:val="009C0E66"/>
    <w:rsid w:val="00A464E7"/>
    <w:rsid w:val="00A8351B"/>
    <w:rsid w:val="00AE5333"/>
    <w:rsid w:val="00CB2D54"/>
    <w:rsid w:val="00D2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C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marcadordeposicin">
    <w:name w:val="Texto de marcador de posición"/>
    <w:basedOn w:val="Fuentedeprrafopredeter"/>
    <w:uiPriority w:val="99"/>
    <w:semiHidden/>
    <w:rsid w:val="00D22DE7"/>
    <w:rPr>
      <w:color w:val="808080"/>
    </w:rPr>
  </w:style>
  <w:style w:type="paragraph" w:customStyle="1" w:styleId="2171868B7F9847A2A77D39AA62BA40E8">
    <w:name w:val="2171868B7F9847A2A77D39AA62BA40E8"/>
    <w:rsid w:val="00D22D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</Words>
  <Characters>39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WWW.extrategia.cl</dc:creator>
  <cp:keywords/>
  <dc:description/>
  <cp:lastModifiedBy>Rodolfo Erpel Jara</cp:lastModifiedBy>
  <cp:revision>2</cp:revision>
  <dcterms:created xsi:type="dcterms:W3CDTF">2025-11-12T17:28:00Z</dcterms:created>
  <dcterms:modified xsi:type="dcterms:W3CDTF">2025-11-12T17:28:00Z</dcterms:modified>
  <cp:category/>
</cp:coreProperties>
</file>